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School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printer    </w:t>
      </w:r>
      <w:r>
        <w:t xml:space="preserve">   Tuck shop    </w:t>
      </w:r>
      <w:r>
        <w:t xml:space="preserve">   writing    </w:t>
      </w:r>
      <w:r>
        <w:t xml:space="preserve">   Classroom    </w:t>
      </w:r>
      <w:r>
        <w:t xml:space="preserve">   bookbag    </w:t>
      </w:r>
      <w:r>
        <w:t xml:space="preserve">   books    </w:t>
      </w:r>
      <w:r>
        <w:t xml:space="preserve">   Break time    </w:t>
      </w:r>
      <w:r>
        <w:t xml:space="preserve">   computer    </w:t>
      </w:r>
      <w:r>
        <w:t xml:space="preserve">   devices    </w:t>
      </w:r>
      <w:r>
        <w:t xml:space="preserve">   Ipad    </w:t>
      </w:r>
      <w:r>
        <w:t xml:space="preserve">   pencil case    </w:t>
      </w:r>
      <w:r>
        <w:t xml:space="preserve">   revision    </w:t>
      </w:r>
      <w:r>
        <w:t xml:space="preserve">   School    </w:t>
      </w:r>
      <w:r>
        <w:t xml:space="preserve">   study    </w:t>
      </w:r>
      <w:r>
        <w:t xml:space="preserve">   waterbottle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life</dc:title>
  <dcterms:created xsi:type="dcterms:W3CDTF">2021-10-11T16:08:41Z</dcterms:created>
  <dcterms:modified xsi:type="dcterms:W3CDTF">2021-10-11T16:08:41Z</dcterms:modified>
</cp:coreProperties>
</file>