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of Flavius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meus    </w:t>
      </w:r>
      <w:r>
        <w:t xml:space="preserve">   ceter    </w:t>
      </w:r>
      <w:r>
        <w:t xml:space="preserve">   nec...neque    </w:t>
      </w:r>
      <w:r>
        <w:t xml:space="preserve">   itaque    </w:t>
      </w:r>
      <w:r>
        <w:t xml:space="preserve">   prope    </w:t>
      </w:r>
      <w:r>
        <w:t xml:space="preserve">   iterum    </w:t>
      </w:r>
      <w:r>
        <w:t xml:space="preserve">   diligenter    </w:t>
      </w:r>
      <w:r>
        <w:t xml:space="preserve">   celeriter    </w:t>
      </w:r>
      <w:r>
        <w:t xml:space="preserve">   te    </w:t>
      </w:r>
      <w:r>
        <w:t xml:space="preserve">    tu    </w:t>
      </w:r>
      <w:r>
        <w:t xml:space="preserve">   me    </w:t>
      </w:r>
      <w:r>
        <w:t xml:space="preserve">   ego     </w:t>
      </w:r>
      <w:r>
        <w:t xml:space="preserve">   magister    </w:t>
      </w:r>
      <w:r>
        <w:t xml:space="preserve">   domum    </w:t>
      </w:r>
      <w:r>
        <w:t xml:space="preserve">   domus    </w:t>
      </w:r>
      <w:r>
        <w:t xml:space="preserve">   littera    </w:t>
      </w:r>
      <w:r>
        <w:t xml:space="preserve">   ianua    </w:t>
      </w:r>
      <w:r>
        <w:t xml:space="preserve">   exire    </w:t>
      </w:r>
      <w:r>
        <w:t xml:space="preserve">   ire    </w:t>
      </w:r>
      <w:r>
        <w:t xml:space="preserve">   cupere    </w:t>
      </w:r>
      <w:r>
        <w:t xml:space="preserve">   scribere    </w:t>
      </w:r>
      <w:r>
        <w:t xml:space="preserve">   ludere    </w:t>
      </w:r>
      <w:r>
        <w:t xml:space="preserve">   dimittere    </w:t>
      </w:r>
      <w:r>
        <w:t xml:space="preserve">   constituere    </w:t>
      </w:r>
      <w:r>
        <w:t xml:space="preserve">   iubere    </w:t>
      </w:r>
      <w:r>
        <w:t xml:space="preserve">   docere    </w:t>
      </w:r>
      <w:r>
        <w:t xml:space="preserve">   debere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Flavius 2</dc:title>
  <dcterms:created xsi:type="dcterms:W3CDTF">2021-10-11T16:07:06Z</dcterms:created>
  <dcterms:modified xsi:type="dcterms:W3CDTF">2021-10-11T16:07:06Z</dcterms:modified>
</cp:coreProperties>
</file>