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of Inspiration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Annual    </w:t>
      </w:r>
      <w:r>
        <w:t xml:space="preserve">   Life    </w:t>
      </w:r>
      <w:r>
        <w:t xml:space="preserve">   Renewing    </w:t>
      </w:r>
      <w:r>
        <w:t xml:space="preserve">   Audits    </w:t>
      </w:r>
      <w:r>
        <w:t xml:space="preserve">   Memorial    </w:t>
      </w:r>
      <w:r>
        <w:t xml:space="preserve">   Bible    </w:t>
      </w:r>
      <w:r>
        <w:t xml:space="preserve">   Veterans Village    </w:t>
      </w:r>
      <w:r>
        <w:t xml:space="preserve">   Training    </w:t>
      </w:r>
      <w:r>
        <w:t xml:space="preserve">   Reporting    </w:t>
      </w:r>
      <w:r>
        <w:t xml:space="preserve">   Patience    </w:t>
      </w:r>
      <w:r>
        <w:t xml:space="preserve">   Listening    </w:t>
      </w:r>
      <w:r>
        <w:t xml:space="preserve">   Loyalty    </w:t>
      </w:r>
      <w:r>
        <w:t xml:space="preserve">   Communication    </w:t>
      </w:r>
      <w:r>
        <w:t xml:space="preserve">   Charter    </w:t>
      </w:r>
      <w:r>
        <w:t xml:space="preserve">   Bond    </w:t>
      </w:r>
      <w:r>
        <w:t xml:space="preserve">   Membership    </w:t>
      </w:r>
      <w:r>
        <w:t xml:space="preserve">   Mentoring    </w:t>
      </w:r>
      <w:r>
        <w:t xml:space="preserve">   Scholarships    </w:t>
      </w:r>
      <w:r>
        <w:t xml:space="preserve">   Youth    </w:t>
      </w:r>
      <w:r>
        <w:t xml:space="preserve">   Midearelations    </w:t>
      </w:r>
      <w:r>
        <w:t xml:space="preserve">   Historian    </w:t>
      </w:r>
      <w:r>
        <w:t xml:space="preserve">   Extension    </w:t>
      </w:r>
      <w:r>
        <w:t xml:space="preserve">   Heroesonthewater    </w:t>
      </w:r>
      <w:r>
        <w:t xml:space="preserve">   PSP    </w:t>
      </w:r>
      <w:r>
        <w:t xml:space="preserve">   Legislative    </w:t>
      </w:r>
      <w:r>
        <w:t xml:space="preserve">   Nationalhome    </w:t>
      </w:r>
      <w:r>
        <w:t xml:space="preserve">   Poppy    </w:t>
      </w:r>
      <w:r>
        <w:t xml:space="preserve">   Hospital    </w:t>
      </w:r>
      <w:r>
        <w:t xml:space="preserve">   Support    </w:t>
      </w:r>
      <w:r>
        <w:t xml:space="preserve">   Family    </w:t>
      </w:r>
      <w:r>
        <w:t xml:space="preserve">   Veterans    </w:t>
      </w:r>
      <w:r>
        <w:t xml:space="preserve">   Patriotism    </w:t>
      </w:r>
      <w:r>
        <w:t xml:space="preserve">   Americanism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Inspiration</dc:title>
  <dcterms:created xsi:type="dcterms:W3CDTF">2021-10-11T16:08:22Z</dcterms:created>
  <dcterms:modified xsi:type="dcterms:W3CDTF">2021-10-11T16:08:22Z</dcterms:modified>
</cp:coreProperties>
</file>