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of Prophets Training</w:t>
      </w:r>
    </w:p>
    <w:p>
      <w:pPr>
        <w:pStyle w:val="Questions"/>
      </w:pPr>
      <w:r>
        <w:t xml:space="preserve">1. PRTHEPICO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OROLOPTC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ESRE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IONCMSSMIO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FFICOER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BCBIAILL ORESPPTH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YERPAR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TROPPIECH RUDGA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IINSTMYR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TONXTIEARHO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TFEAIDCIONI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CMTOFRO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THSOEPRP AEADTMN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OCPOATSIL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ORETCIND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EDROR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IEVEDSITIRS OF TSGFI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18. TINOIDCRE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BGRHERHAKUTO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PHPECORY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CCRTHREAA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ISDRGAMPA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AMTUTIRY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HCTPIEOPR INATNOGNI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25. PTOIEPHCR SNROCLOEUS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26. PERTOIHCP PRSHOIW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27. OPTICRHPE IASEVELGNT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28. SENORVIIAIS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29. DRWO FO GEDWONLEK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30. OWDR FO WIMSDO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31. YRLVETEAOR SFTGI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32. IRSDEENNTCM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33. CIAYUTTICOBNLA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34. CUTNCMINOIAMO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35. TELMNAVERNGO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36. THPROIECP HRPSEE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37. PIQUE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38. COPPRHITE ITUBRSATTE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39. HOPRCTEIP IISOTRINUDJC 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40. DENIIV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41. ITOTNIINUST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42. RAMHAS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43. NHECMATW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44. YSELIPRT OTEHPPR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45. AEDMRS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Prophets Training</dc:title>
  <dcterms:created xsi:type="dcterms:W3CDTF">2021-10-11T16:08:15Z</dcterms:created>
  <dcterms:modified xsi:type="dcterms:W3CDTF">2021-10-11T16:08:15Z</dcterms:modified>
</cp:coreProperties>
</file>