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of Rock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special job does Dewey give to Summer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fake substitute teacher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Ned’s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job really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does Lorens play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does Dewey have to be a teacher for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competition the class is going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billy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school principal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music was used in the film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best girl singer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play the drums in the 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a song in the class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are the kids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Rock Crossword </dc:title>
  <dcterms:created xsi:type="dcterms:W3CDTF">2021-10-11T16:08:03Z</dcterms:created>
  <dcterms:modified xsi:type="dcterms:W3CDTF">2021-10-11T16:08:03Z</dcterms:modified>
</cp:coreProperties>
</file>