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Ned’s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Who’s the drummer in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tamikas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dewie call billy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the school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the man who replaces dewey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ms Mullins love listening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does Dewey get payed a week for working in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were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does zack use when dewie asked him what to say to a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band was dewey in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the band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rock</dc:title>
  <dcterms:created xsi:type="dcterms:W3CDTF">2021-10-11T16:08:05Z</dcterms:created>
  <dcterms:modified xsi:type="dcterms:W3CDTF">2021-10-11T16:08:05Z</dcterms:modified>
</cp:coreProperties>
</file>