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 hay    </w:t>
      </w:r>
      <w:r>
        <w:t xml:space="preserve">   hay    </w:t>
      </w:r>
      <w:r>
        <w:t xml:space="preserve">   instituto    </w:t>
      </w:r>
      <w:r>
        <w:t xml:space="preserve">   colegio    </w:t>
      </w:r>
      <w:r>
        <w:t xml:space="preserve">   servicios    </w:t>
      </w:r>
      <w:r>
        <w:t xml:space="preserve">   pistas polideportivas    </w:t>
      </w:r>
      <w:r>
        <w:t xml:space="preserve">   gimnasio    </w:t>
      </w:r>
      <w:r>
        <w:t xml:space="preserve">   patio    </w:t>
      </w:r>
      <w:r>
        <w:t xml:space="preserve">   comedor    </w:t>
      </w:r>
      <w:r>
        <w:t xml:space="preserve">   biblioteca    </w:t>
      </w:r>
      <w:r>
        <w:t xml:space="preserve">   sala de profesores    </w:t>
      </w:r>
      <w:r>
        <w:t xml:space="preserve">   salón de actos    </w:t>
      </w:r>
      <w:r>
        <w:t xml:space="preserve">   despacho de la directora    </w:t>
      </w:r>
      <w:r>
        <w:t xml:space="preserve">   laboratorios    </w:t>
      </w:r>
      <w:r>
        <w:t xml:space="preserve">   aulas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rooms</dc:title>
  <dcterms:created xsi:type="dcterms:W3CDTF">2021-10-11T16:07:09Z</dcterms:created>
  <dcterms:modified xsi:type="dcterms:W3CDTF">2021-10-11T16:07:09Z</dcterms:modified>
</cp:coreProperties>
</file>