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LATE    </w:t>
      </w:r>
      <w:r>
        <w:t xml:space="preserve">   SHOUT    </w:t>
      </w:r>
      <w:r>
        <w:t xml:space="preserve">   DRINK    </w:t>
      </w:r>
      <w:r>
        <w:t xml:space="preserve">   LISTEN    </w:t>
      </w:r>
      <w:r>
        <w:t xml:space="preserve">   PHONE    </w:t>
      </w:r>
      <w:r>
        <w:t xml:space="preserve">   UNIFORM    </w:t>
      </w:r>
      <w:r>
        <w:t xml:space="preserve">   RULES    </w:t>
      </w:r>
      <w:r>
        <w:t xml:space="preserve">   RUN    </w:t>
      </w:r>
      <w:r>
        <w:t xml:space="preserve">   WEAR    </w:t>
      </w:r>
      <w:r>
        <w:t xml:space="preserve">   OBLIGATION    </w:t>
      </w:r>
      <w:r>
        <w:t xml:space="preserve">   TEACHERS    </w:t>
      </w:r>
      <w:r>
        <w:t xml:space="preserve">   PUPILS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rules</dc:title>
  <dcterms:created xsi:type="dcterms:W3CDTF">2021-10-11T16:08:32Z</dcterms:created>
  <dcterms:modified xsi:type="dcterms:W3CDTF">2021-10-11T16:08:32Z</dcterms:modified>
</cp:coreProperties>
</file>