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Surprisingly    </w:t>
      </w:r>
      <w:r>
        <w:t xml:space="preserve">   Circumnavigate    </w:t>
      </w:r>
      <w:r>
        <w:t xml:space="preserve">   Burgundy    </w:t>
      </w:r>
      <w:r>
        <w:t xml:space="preserve">   Characteristics    </w:t>
      </w:r>
      <w:r>
        <w:t xml:space="preserve">   Permanent    </w:t>
      </w:r>
      <w:r>
        <w:t xml:space="preserve">   Government    </w:t>
      </w:r>
      <w:r>
        <w:t xml:space="preserve">   Circumstance    </w:t>
      </w:r>
      <w:r>
        <w:t xml:space="preserve">   Circular    </w:t>
      </w:r>
      <w:r>
        <w:t xml:space="preserve">   Virtually    </w:t>
      </w:r>
      <w:r>
        <w:t xml:space="preserve">   Certainly    </w:t>
      </w:r>
      <w:r>
        <w:t xml:space="preserve">   Surprise    </w:t>
      </w:r>
      <w:r>
        <w:t xml:space="preserve">   Everywhere    </w:t>
      </w:r>
      <w:r>
        <w:t xml:space="preserve">   Generally    </w:t>
      </w:r>
      <w:r>
        <w:t xml:space="preserve">   Dirtiest    </w:t>
      </w:r>
      <w:r>
        <w:t xml:space="preserve">   Circus    </w:t>
      </w:r>
      <w:r>
        <w:t xml:space="preserve">   Furniture    </w:t>
      </w:r>
      <w:r>
        <w:t xml:space="preserve">   Burgle    </w:t>
      </w:r>
      <w:r>
        <w:t xml:space="preserve">   Ferns    </w:t>
      </w:r>
      <w:r>
        <w:t xml:space="preserve">   Thirsty    </w:t>
      </w:r>
      <w:r>
        <w:t xml:space="preserve">   Firmly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search</dc:title>
  <dcterms:created xsi:type="dcterms:W3CDTF">2021-10-11T16:07:22Z</dcterms:created>
  <dcterms:modified xsi:type="dcterms:W3CDTF">2021-10-11T16:07:22Z</dcterms:modified>
</cp:coreProperties>
</file>