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catch or attack someone unexpectedly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form a picture of someone or something in your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that processes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strange or unusual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electronic document in which data is arranged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Programs and data which are not part the machinery of a computer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Incorporating audio and video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for reading or monitoring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secret word that you need to know to access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Lasting forever or a longtime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spelling words</dc:title>
  <dcterms:created xsi:type="dcterms:W3CDTF">2021-10-11T16:08:37Z</dcterms:created>
  <dcterms:modified xsi:type="dcterms:W3CDTF">2021-10-11T16:08:37Z</dcterms:modified>
</cp:coreProperties>
</file>