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 (RAVE)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Eco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Wood tech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Secondary School Science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Geography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School Science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 name</dc:title>
  <dcterms:created xsi:type="dcterms:W3CDTF">2021-10-11T16:07:21Z</dcterms:created>
  <dcterms:modified xsi:type="dcterms:W3CDTF">2021-10-11T16:07:21Z</dcterms:modified>
</cp:coreProperties>
</file>