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Sport    </w:t>
      </w:r>
      <w:r>
        <w:t xml:space="preserve">   Informatik    </w:t>
      </w:r>
      <w:r>
        <w:t xml:space="preserve">   Schauspiel    </w:t>
      </w:r>
      <w:r>
        <w:t xml:space="preserve">   Musik    </w:t>
      </w:r>
      <w:r>
        <w:t xml:space="preserve">   Kunst    </w:t>
      </w:r>
      <w:r>
        <w:t xml:space="preserve">   Religion    </w:t>
      </w:r>
      <w:r>
        <w:t xml:space="preserve">   Geologie    </w:t>
      </w:r>
      <w:r>
        <w:t xml:space="preserve">   Erdkunde    </w:t>
      </w:r>
      <w:r>
        <w:t xml:space="preserve">   Geographie    </w:t>
      </w:r>
      <w:r>
        <w:t xml:space="preserve">   Geschichte    </w:t>
      </w:r>
      <w:r>
        <w:t xml:space="preserve">   Biologie    </w:t>
      </w:r>
      <w:r>
        <w:t xml:space="preserve">   Chemie    </w:t>
      </w:r>
      <w:r>
        <w:t xml:space="preserve">   Physik    </w:t>
      </w:r>
      <w:r>
        <w:t xml:space="preserve">   Mathe(matik)    </w:t>
      </w:r>
      <w:r>
        <w:t xml:space="preserve">   Italienisch    </w:t>
      </w:r>
      <w:r>
        <w:t xml:space="preserve">   Spanisch    </w:t>
      </w:r>
      <w:r>
        <w:t xml:space="preserve">   Französisch    </w:t>
      </w:r>
      <w:r>
        <w:t xml:space="preserve">   Deutsch    </w:t>
      </w:r>
      <w:r>
        <w:t xml:space="preserve">   Englisch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2021-10-11T16:08:50Z</dcterms:created>
  <dcterms:modified xsi:type="dcterms:W3CDTF">2021-10-11T16:08:50Z</dcterms:modified>
</cp:coreProperties>
</file>