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Geography    </w:t>
      </w:r>
      <w:r>
        <w:t xml:space="preserve">   History    </w:t>
      </w:r>
      <w:r>
        <w:t xml:space="preserve">   Health    </w:t>
      </w:r>
      <w:r>
        <w:t xml:space="preserve">   Dance    </w:t>
      </w:r>
      <w:r>
        <w:t xml:space="preserve">   Drama    </w:t>
      </w:r>
      <w:r>
        <w:t xml:space="preserve">   Music    </w:t>
      </w:r>
      <w:r>
        <w:t xml:space="preserve">   Gym    </w:t>
      </w:r>
      <w:r>
        <w:t xml:space="preserve">   Art    </w:t>
      </w:r>
      <w:r>
        <w:t xml:space="preserve">   English    </w:t>
      </w:r>
      <w:r>
        <w:t xml:space="preserve">   Lunch    </w:t>
      </w:r>
      <w:r>
        <w:t xml:space="preserve">   Social studies    </w:t>
      </w:r>
      <w:r>
        <w:t xml:space="preserve">   Science    </w:t>
      </w:r>
      <w:r>
        <w:t xml:space="preserve">   Recess    </w:t>
      </w:r>
      <w:r>
        <w:t xml:space="preserve">   Snack    </w:t>
      </w:r>
      <w:r>
        <w:t xml:space="preserve">   Math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2021-10-11T16:07:33Z</dcterms:created>
  <dcterms:modified xsi:type="dcterms:W3CDTF">2021-10-11T16:07:33Z</dcterms:modified>
</cp:coreProperties>
</file>