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    </w:t>
      </w:r>
      <w:r>
        <w:t xml:space="preserve">   Latin    </w:t>
      </w:r>
      <w:r>
        <w:t xml:space="preserve">   Drama    </w:t>
      </w:r>
      <w:r>
        <w:t xml:space="preserve">   ICT    </w:t>
      </w:r>
      <w:r>
        <w:t xml:space="preserve">   History    </w:t>
      </w:r>
      <w:r>
        <w:t xml:space="preserve">   Maths    </w:t>
      </w:r>
      <w:r>
        <w:t xml:space="preserve">   English    </w:t>
      </w:r>
      <w:r>
        <w:t xml:space="preserve">   Art    </w:t>
      </w:r>
      <w:r>
        <w:t xml:space="preserve">   Geography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2021-10-11T16:07:43Z</dcterms:created>
  <dcterms:modified xsi:type="dcterms:W3CDTF">2021-10-11T16:07:43Z</dcterms:modified>
</cp:coreProperties>
</file>