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びじゅつ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かもく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ふらんすご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ぎじゅつ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どいつご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ちゃごくご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すうがく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かがく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れきし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えんご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えんげき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日本語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たいいく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おんがく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こくご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ちり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2021-10-11T16:07:47Z</dcterms:created>
  <dcterms:modified xsi:type="dcterms:W3CDTF">2021-10-11T16:07:47Z</dcterms:modified>
</cp:coreProperties>
</file>