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language do we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lesson doyou usean atlas?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subject do you use computers?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subject do you use lots of numbers?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flag is green, white and orange?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lesson do you make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are bulls origionally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lesson do you use different chemicals?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language are these answers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lesson do you research the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lesson do you move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subject can you paint, colour, draw, etc?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2021-10-11T16:07:57Z</dcterms:created>
  <dcterms:modified xsi:type="dcterms:W3CDTF">2021-10-11T16:07:57Z</dcterms:modified>
</cp:coreProperties>
</file>