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a lot of numbers in this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learn about different religions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Pupils love it because they can relax, play or just chat there during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favourite foreign language!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learning how to draw or paint during the ...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special classroom where you can do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quiet place where you can read books, magazines and do some research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practise indoor sports and activities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play with a ball and your feet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learn about musicians and songs or how to sing in this lesson.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practise all sorts of sports and games during that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12:00, we have lunch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doing experiments in ...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one situated next to our school. We can swim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lockers are often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foreign language people speak in Canada, France or Belgium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learn about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do drama classes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study of life and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do... in the computer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teachers can work, relax, chat and have a locker.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Pupils sit in a ... to study all sorts of subjects.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and places</dc:title>
  <dcterms:created xsi:type="dcterms:W3CDTF">2021-10-11T16:07:47Z</dcterms:created>
  <dcterms:modified xsi:type="dcterms:W3CDTF">2021-10-11T16:07:47Z</dcterms:modified>
</cp:coreProperties>
</file>