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subjects.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Ancient Civilizations    </w:t>
      </w:r>
      <w:r>
        <w:t xml:space="preserve">   Geography    </w:t>
      </w:r>
      <w:r>
        <w:t xml:space="preserve">   Algebra    </w:t>
      </w:r>
      <w:r>
        <w:t xml:space="preserve">   Reading    </w:t>
      </w:r>
      <w:r>
        <w:t xml:space="preserve">   Speech    </w:t>
      </w:r>
      <w:r>
        <w:t xml:space="preserve">   Resource Program    </w:t>
      </w:r>
      <w:r>
        <w:t xml:space="preserve">   Leadership    </w:t>
      </w:r>
      <w:r>
        <w:t xml:space="preserve">   Dance    </w:t>
      </w:r>
      <w:r>
        <w:t xml:space="preserve">   Dramatics    </w:t>
      </w:r>
      <w:r>
        <w:t xml:space="preserve">   Music    </w:t>
      </w:r>
      <w:r>
        <w:t xml:space="preserve">   Physical Education    </w:t>
      </w:r>
      <w:r>
        <w:t xml:space="preserve">   Handwriting    </w:t>
      </w:r>
      <w:r>
        <w:t xml:space="preserve">   Health    </w:t>
      </w:r>
      <w:r>
        <w:t xml:space="preserve">   •MATH    </w:t>
      </w:r>
      <w:r>
        <w:t xml:space="preserve">   •FOREIGN LANGUAGE    </w:t>
      </w:r>
      <w:r>
        <w:t xml:space="preserve">   •SCIENCE    </w:t>
      </w:r>
      <w:r>
        <w:t xml:space="preserve">   •APPLIED ARTS    </w:t>
      </w:r>
      <w:r>
        <w:t xml:space="preserve">   •FINE ARTS    </w:t>
      </w:r>
      <w:r>
        <w:t xml:space="preserve">   •ENGLISH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subjects.</dc:title>
  <dcterms:created xsi:type="dcterms:W3CDTF">2021-10-11T16:08:17Z</dcterms:created>
  <dcterms:modified xsi:type="dcterms:W3CDTF">2021-10-11T16:08:17Z</dcterms:modified>
</cp:coreProperties>
</file>