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Psychology    </w:t>
      </w:r>
      <w:r>
        <w:t xml:space="preserve">   Religiouseducation    </w:t>
      </w:r>
      <w:r>
        <w:t xml:space="preserve">   Physicaleducation    </w:t>
      </w:r>
      <w:r>
        <w:t xml:space="preserve">   English    </w:t>
      </w:r>
      <w:r>
        <w:t xml:space="preserve">   Maths    </w:t>
      </w:r>
      <w:r>
        <w:t xml:space="preserve">   Physics    </w:t>
      </w:r>
      <w:r>
        <w:t xml:space="preserve">   Chemistry    </w:t>
      </w:r>
      <w:r>
        <w:t xml:space="preserve">   Biology    </w:t>
      </w:r>
      <w:r>
        <w:t xml:space="preserve">   History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2021-10-11T16:07:57Z</dcterms:created>
  <dcterms:modified xsi:type="dcterms:W3CDTF">2021-10-11T16:07:57Z</dcterms:modified>
</cp:coreProperties>
</file>