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Science    </w:t>
      </w:r>
      <w:r>
        <w:t xml:space="preserve">   Wood work    </w:t>
      </w:r>
      <w:r>
        <w:t xml:space="preserve">   Life skills    </w:t>
      </w:r>
      <w:r>
        <w:t xml:space="preserve">   Italian    </w:t>
      </w:r>
      <w:r>
        <w:t xml:space="preserve">   German    </w:t>
      </w:r>
      <w:r>
        <w:t xml:space="preserve">   Learning support    </w:t>
      </w:r>
      <w:r>
        <w:t xml:space="preserve">   Humanities    </w:t>
      </w:r>
      <w:r>
        <w:t xml:space="preserve">   Maths    </w:t>
      </w:r>
      <w:r>
        <w:t xml:space="preserve">   Art    </w:t>
      </w:r>
      <w:r>
        <w:t xml:space="preserve">   Vcd    </w:t>
      </w:r>
      <w:r>
        <w:t xml:space="preserve">   English    </w:t>
      </w:r>
      <w:r>
        <w:t xml:space="preserve">   Drama    </w:t>
      </w:r>
      <w:r>
        <w:t xml:space="preserve">   Music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2021-10-11T16:08:00Z</dcterms:created>
  <dcterms:modified xsi:type="dcterms:W3CDTF">2021-10-11T16:08:00Z</dcterms:modified>
</cp:coreProperties>
</file>