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p>
      <w:pPr>
        <w:pStyle w:val="Questions"/>
      </w:pPr>
      <w:r>
        <w:t xml:space="preserve">1. TCUROPEM CESECIN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TYIHSRO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ADRMA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GGOEHRPAY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AMHT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LHHTEA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ICMSU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CPYSLHIA INTEAUCDO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IHESNGL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AGUGNSAEL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CNEESIC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2021-10-11T16:08:07Z</dcterms:created>
  <dcterms:modified xsi:type="dcterms:W3CDTF">2021-10-11T16:08:07Z</dcterms:modified>
</cp:coreProperties>
</file>