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Dutch    </w:t>
      </w:r>
      <w:r>
        <w:t xml:space="preserve">   French    </w:t>
      </w:r>
      <w:r>
        <w:t xml:space="preserve">   English    </w:t>
      </w:r>
      <w:r>
        <w:t xml:space="preserve">   music    </w:t>
      </w:r>
      <w:r>
        <w:t xml:space="preserve">   art    </w:t>
      </w:r>
      <w:r>
        <w:t xml:space="preserve">   physical education    </w:t>
      </w:r>
      <w:r>
        <w:t xml:space="preserve">   chemistry    </w:t>
      </w:r>
      <w:r>
        <w:t xml:space="preserve">   geography    </w:t>
      </w:r>
      <w:r>
        <w:t xml:space="preserve">   history    </w:t>
      </w:r>
      <w:r>
        <w:t xml:space="preserve">   biology    </w:t>
      </w:r>
      <w:r>
        <w:t xml:space="preserve">   maths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2021-10-11T16:08:12Z</dcterms:created>
  <dcterms:modified xsi:type="dcterms:W3CDTF">2021-10-11T16:08:12Z</dcterms:modified>
</cp:coreProperties>
</file>