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subjects in German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Chemistry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Physics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Geography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Natural sciences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Design Technology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R.E.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P.E.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subjects in German</dc:title>
  <dcterms:created xsi:type="dcterms:W3CDTF">2021-10-11T16:08:46Z</dcterms:created>
  <dcterms:modified xsi:type="dcterms:W3CDTF">2021-10-11T16:08:46Z</dcterms:modified>
</cp:coreProperties>
</file>