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Sharpener    </w:t>
      </w:r>
      <w:r>
        <w:t xml:space="preserve">   Calculator    </w:t>
      </w:r>
      <w:r>
        <w:t xml:space="preserve">   Notebook    </w:t>
      </w:r>
      <w:r>
        <w:t xml:space="preserve">   Erasers    </w:t>
      </w:r>
      <w:r>
        <w:t xml:space="preserve">   Scissors    </w:t>
      </w:r>
      <w:r>
        <w:t xml:space="preserve">   Glue stick    </w:t>
      </w:r>
      <w:r>
        <w:t xml:space="preserve">   Lunch box    </w:t>
      </w:r>
      <w:r>
        <w:t xml:space="preserve">   Flash drive    </w:t>
      </w:r>
      <w:r>
        <w:t xml:space="preserve">   Pens    </w:t>
      </w:r>
      <w:r>
        <w:t xml:space="preserve">   Paper    </w:t>
      </w:r>
      <w:r>
        <w:t xml:space="preserve">   Pencils    </w:t>
      </w:r>
      <w:r>
        <w:t xml:space="preserve">   Binder    </w:t>
      </w:r>
      <w:r>
        <w:t xml:space="preserve">   Books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2021-10-11T16:08:15Z</dcterms:created>
  <dcterms:modified xsi:type="dcterms:W3CDTF">2021-10-11T16:08:15Z</dcterms:modified>
</cp:coreProperties>
</file>