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School supplies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container holding a quantity of 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instrument for drawing circles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overlay transparent fluorescent colour on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instrument used for cutting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for erasing pencil or ink marks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small container for writing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for drawing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used for writing homework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written or printed work consisting of pages glued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tube that contains a solid stick of adhesive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lockable cupboard or compartment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device for sharpening a 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pen with a reservoir or cartridge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draw straight lines or measure distances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for carrying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long thin piece of wood for writing or drawing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instrument for writing or drawing with 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book containing models of handwriting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supplies</dc:title>
  <dcterms:created xsi:type="dcterms:W3CDTF">2021-10-11T16:08:42Z</dcterms:created>
  <dcterms:modified xsi:type="dcterms:W3CDTF">2021-10-11T16:08:42Z</dcterms:modified>
</cp:coreProperties>
</file>