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gluestick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pencilcase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highlighter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2021-10-11T16:08:52Z</dcterms:created>
  <dcterms:modified xsi:type="dcterms:W3CDTF">2021-10-11T16:08:52Z</dcterms:modified>
</cp:coreProperties>
</file>