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Taille-crayon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Stylo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Professeur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Tableau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Trousse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Ciseaux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Règle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Gomme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2021-10-11T16:09:01Z</dcterms:created>
  <dcterms:modified xsi:type="dcterms:W3CDTF">2021-10-11T16:09:01Z</dcterms:modified>
</cp:coreProperties>
</file>