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School supplies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Homework folder    </w:t>
      </w:r>
      <w:r>
        <w:t xml:space="preserve">   Folders    </w:t>
      </w:r>
      <w:r>
        <w:t xml:space="preserve">   Paper towels    </w:t>
      </w:r>
      <w:r>
        <w:t xml:space="preserve">   Tissues    </w:t>
      </w:r>
      <w:r>
        <w:t xml:space="preserve">   Planner    </w:t>
      </w:r>
      <w:r>
        <w:t xml:space="preserve">   Pencil case    </w:t>
      </w:r>
      <w:r>
        <w:t xml:space="preserve">   Binder    </w:t>
      </w:r>
      <w:r>
        <w:t xml:space="preserve">   Pens    </w:t>
      </w:r>
      <w:r>
        <w:t xml:space="preserve">   Pencils    </w:t>
      </w:r>
      <w:r>
        <w:t xml:space="preserve">   Dry erase board    </w:t>
      </w:r>
      <w:r>
        <w:t xml:space="preserve">   Smartboard    </w:t>
      </w:r>
      <w:r>
        <w:t xml:space="preserve">   Colored pencils    </w:t>
      </w:r>
      <w:r>
        <w:t xml:space="preserve">   Markers    </w:t>
      </w:r>
      <w:r>
        <w:t xml:space="preserve">   Expo marker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School supplies </dc:title>
  <dcterms:created xsi:type="dcterms:W3CDTF">2021-10-10T23:44:31Z</dcterms:created>
  <dcterms:modified xsi:type="dcterms:W3CDTF">2021-10-10T23:44:31Z</dcterms:modified>
</cp:coreProperties>
</file>