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supplies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White board    </w:t>
      </w:r>
      <w:r>
        <w:t xml:space="preserve">   Water bottle    </w:t>
      </w:r>
      <w:r>
        <w:t xml:space="preserve">   Pencil pouch    </w:t>
      </w:r>
      <w:r>
        <w:t xml:space="preserve">   Binder    </w:t>
      </w:r>
      <w:r>
        <w:t xml:space="preserve">   Lunchbox    </w:t>
      </w:r>
      <w:r>
        <w:t xml:space="preserve">   Backpack    </w:t>
      </w:r>
      <w:r>
        <w:t xml:space="preserve">   Colored pencils    </w:t>
      </w:r>
      <w:r>
        <w:t xml:space="preserve">   Crayons    </w:t>
      </w:r>
      <w:r>
        <w:t xml:space="preserve">   Markers    </w:t>
      </w:r>
      <w:r>
        <w:t xml:space="preserve">   Sharpie    </w:t>
      </w:r>
      <w:r>
        <w:t xml:space="preserve">   Highlighter    </w:t>
      </w:r>
      <w:r>
        <w:t xml:space="preserve">   Folder    </w:t>
      </w:r>
      <w:r>
        <w:t xml:space="preserve">   Paper    </w:t>
      </w:r>
      <w:r>
        <w:t xml:space="preserve">   Stickers    </w:t>
      </w:r>
      <w:r>
        <w:t xml:space="preserve">   Glue    </w:t>
      </w:r>
      <w:r>
        <w:t xml:space="preserve">   Scissors    </w:t>
      </w:r>
      <w:r>
        <w:t xml:space="preserve">   Ruler    </w:t>
      </w:r>
      <w:r>
        <w:t xml:space="preserve">   Pen    </w:t>
      </w:r>
      <w:r>
        <w:t xml:space="preserve">   Pencils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</dc:title>
  <dcterms:created xsi:type="dcterms:W3CDTF">2021-10-11T16:07:57Z</dcterms:created>
  <dcterms:modified xsi:type="dcterms:W3CDTF">2021-10-11T16:07:57Z</dcterms:modified>
</cp:coreProperties>
</file>