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 supplies and classes in 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Taller    </w:t>
      </w:r>
      <w:r>
        <w:t xml:space="preserve">   Necesitar    </w:t>
      </w:r>
      <w:r>
        <w:t xml:space="preserve">   Venir    </w:t>
      </w:r>
      <w:r>
        <w:t xml:space="preserve">   Tener    </w:t>
      </w:r>
      <w:r>
        <w:t xml:space="preserve">   Comprar    </w:t>
      </w:r>
      <w:r>
        <w:t xml:space="preserve">   Cuántos    </w:t>
      </w:r>
      <w:r>
        <w:t xml:space="preserve">   Primero    </w:t>
      </w:r>
      <w:r>
        <w:t xml:space="preserve">   Ahora    </w:t>
      </w:r>
      <w:r>
        <w:t xml:space="preserve">   Una    </w:t>
      </w:r>
      <w:r>
        <w:t xml:space="preserve">   Divertido    </w:t>
      </w:r>
      <w:r>
        <w:t xml:space="preserve">   Para    </w:t>
      </w:r>
      <w:r>
        <w:t xml:space="preserve">   Pocos    </w:t>
      </w:r>
      <w:r>
        <w:t xml:space="preserve">   Mucho    </w:t>
      </w:r>
      <w:r>
        <w:t xml:space="preserve">   Cel    </w:t>
      </w:r>
      <w:r>
        <w:t xml:space="preserve">   Bolígrafo    </w:t>
      </w:r>
      <w:r>
        <w:t xml:space="preserve">   Papel    </w:t>
      </w:r>
      <w:r>
        <w:t xml:space="preserve">   Cuaderno    </w:t>
      </w:r>
      <w:r>
        <w:t xml:space="preserve">   Almuerzo    </w:t>
      </w:r>
      <w:r>
        <w:t xml:space="preserve">   Computadora    </w:t>
      </w:r>
      <w:r>
        <w:t xml:space="preserve">   calculadora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 and classes in Spanish </dc:title>
  <dcterms:created xsi:type="dcterms:W3CDTF">2021-10-11T16:08:08Z</dcterms:created>
  <dcterms:modified xsi:type="dcterms:W3CDTF">2021-10-11T16:08:08Z</dcterms:modified>
</cp:coreProperties>
</file>