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 in arabic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</w:tbl>
    <w:p>
      <w:pPr>
        <w:pStyle w:val="WordBankLarge"/>
      </w:pPr>
      <w:r>
        <w:t xml:space="preserve">   كرسي    </w:t>
      </w:r>
      <w:r>
        <w:t xml:space="preserve">   مقعد    </w:t>
      </w:r>
      <w:r>
        <w:t xml:space="preserve">   مكتب    </w:t>
      </w:r>
      <w:r>
        <w:t xml:space="preserve">   ورقه    </w:t>
      </w:r>
      <w:r>
        <w:t xml:space="preserve">   شباك    </w:t>
      </w:r>
      <w:r>
        <w:t xml:space="preserve">   باب    </w:t>
      </w:r>
      <w:r>
        <w:t xml:space="preserve">   ساعه    </w:t>
      </w:r>
      <w:r>
        <w:t xml:space="preserve">   دفتر    </w:t>
      </w:r>
      <w:r>
        <w:t xml:space="preserve">   قلم رصاص    </w:t>
      </w:r>
      <w:r>
        <w:t xml:space="preserve">   سبوره    </w:t>
      </w:r>
      <w:r>
        <w:t xml:space="preserve">   حقيبه    </w:t>
      </w:r>
      <w:r>
        <w:t xml:space="preserve">   كتاب    </w:t>
      </w:r>
      <w:r>
        <w:t xml:space="preserve">   مسطره    </w:t>
      </w:r>
      <w:r>
        <w:t xml:space="preserve">   قلم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 in arabic </dc:title>
  <dcterms:created xsi:type="dcterms:W3CDTF">2021-10-11T16:07:50Z</dcterms:created>
  <dcterms:modified xsi:type="dcterms:W3CDTF">2021-10-11T16:07:50Z</dcterms:modified>
</cp:coreProperties>
</file>