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pencil    </w:t>
      </w:r>
      <w:r>
        <w:t xml:space="preserve">   books    </w:t>
      </w:r>
      <w:r>
        <w:t xml:space="preserve">   office    </w:t>
      </w:r>
      <w:r>
        <w:t xml:space="preserve">   principal    </w:t>
      </w:r>
      <w:r>
        <w:t xml:space="preserve">   bus    </w:t>
      </w:r>
      <w:r>
        <w:t xml:space="preserve">   library    </w:t>
      </w:r>
      <w:r>
        <w:t xml:space="preserve">   recess    </w:t>
      </w:r>
      <w:r>
        <w:t xml:space="preserve">   tardy    </w:t>
      </w:r>
      <w:r>
        <w:t xml:space="preserve">   hallway    </w:t>
      </w:r>
      <w:r>
        <w:t xml:space="preserve">   playground    </w:t>
      </w:r>
      <w:r>
        <w:t xml:space="preserve">   homework    </w:t>
      </w:r>
      <w:r>
        <w:t xml:space="preserve">   cafeteria    </w:t>
      </w:r>
      <w:r>
        <w:t xml:space="preserve">   bathroom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terms</dc:title>
  <dcterms:created xsi:type="dcterms:W3CDTF">2021-10-11T16:08:47Z</dcterms:created>
  <dcterms:modified xsi:type="dcterms:W3CDTF">2021-10-11T16:08:47Z</dcterms:modified>
</cp:coreProperties>
</file>