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learn, I am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 a ___ to write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rub all silly errors recorded with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4 legs and people are always sitting on 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play with my cars on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name is Erika.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____ is JP4.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sit at a ___ to do my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under line every 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dinner at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2021-10-11T16:08:13Z</dcterms:created>
  <dcterms:modified xsi:type="dcterms:W3CDTF">2021-10-11T16:08:13Z</dcterms:modified>
</cp:coreProperties>
</file>