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règle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cahier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trousse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stylo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ciseaux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surligneur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crayon de bois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gomme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things</dc:title>
  <dcterms:created xsi:type="dcterms:W3CDTF">2021-10-11T16:08:59Z</dcterms:created>
  <dcterms:modified xsi:type="dcterms:W3CDTF">2021-10-11T16:08:59Z</dcterms:modified>
</cp:coreProperties>
</file>