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flags    </w:t>
      </w:r>
      <w:r>
        <w:t xml:space="preserve">   cupboard    </w:t>
      </w:r>
      <w:r>
        <w:t xml:space="preserve">   table    </w:t>
      </w:r>
      <w:r>
        <w:t xml:space="preserve">   blinds    </w:t>
      </w:r>
      <w:r>
        <w:t xml:space="preserve">   clock    </w:t>
      </w:r>
      <w:r>
        <w:t xml:space="preserve">   locker    </w:t>
      </w:r>
      <w:r>
        <w:t xml:space="preserve">   bin    </w:t>
      </w:r>
      <w:r>
        <w:t xml:space="preserve">   computer    </w:t>
      </w:r>
      <w:r>
        <w:t xml:space="preserve">   desk    </w:t>
      </w:r>
      <w:r>
        <w:t xml:space="preserve">   highlighter    </w:t>
      </w:r>
      <w:r>
        <w:t xml:space="preserve">   notebook    </w:t>
      </w:r>
      <w:r>
        <w:t xml:space="preserve">   glue stick    </w:t>
      </w:r>
      <w:r>
        <w:t xml:space="preserve">   board    </w:t>
      </w:r>
      <w:r>
        <w:t xml:space="preserve">   pencil sharpener    </w:t>
      </w:r>
      <w:r>
        <w:t xml:space="preserve">   pencil case    </w:t>
      </w:r>
      <w:r>
        <w:t xml:space="preserve">   pen    </w:t>
      </w:r>
      <w:r>
        <w:t xml:space="preserve">   pencil    </w:t>
      </w:r>
      <w:r>
        <w:t xml:space="preserve">   rubber    </w:t>
      </w:r>
      <w:r>
        <w:t xml:space="preserve">   ruler    </w:t>
      </w:r>
      <w:r>
        <w:t xml:space="preserve">   scissors    </w:t>
      </w:r>
      <w:r>
        <w:t xml:space="preserve">   schoolbag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2021-10-11T16:09:13Z</dcterms:created>
  <dcterms:modified xsi:type="dcterms:W3CDTF">2021-10-11T16:09:13Z</dcterms:modified>
</cp:coreProperties>
</file>