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keep your belongings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use for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need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with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make things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smaller computer for your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work you do at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sit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chalk to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keep papers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use to create paper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use to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to 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2021-10-11T16:07:46Z</dcterms:created>
  <dcterms:modified xsi:type="dcterms:W3CDTF">2021-10-11T16:07:46Z</dcterms:modified>
</cp:coreProperties>
</file>