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things</w:t>
      </w:r>
    </w:p>
    <w:p>
      <w:pPr>
        <w:pStyle w:val="Questions"/>
      </w:pPr>
      <w:r>
        <w:t xml:space="preserve">1. CTRUMPOE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OTPPAL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MKRRAE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AERPP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ONDB PPREA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RCODOEL ERPPA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LPREATES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PSTSAEL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SSRICOSS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TWHAC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CCLOK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TLORACLCUA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SFCIITNIEC TLRCUCAOLA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PNE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YKE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LCENIP NERAEPHSR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ARPEP LPICS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ENLICP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ARSEER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RUREL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RIACH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ELGU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CNITDYROAI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KOBO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NKOOETBO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MOEETR TROLCON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ESSAEEYSGL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SELASNGSUS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KAPACKCB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SNGIL GAB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URHDOLES AGB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BGNHDAA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SDEK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LABET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ECNORCIROT UFIDL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37. OTORICNECR PNE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</dc:title>
  <dcterms:created xsi:type="dcterms:W3CDTF">2021-10-11T16:07:55Z</dcterms:created>
  <dcterms:modified xsi:type="dcterms:W3CDTF">2021-10-11T16:07:55Z</dcterms:modified>
</cp:coreProperties>
</file>