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stapler    </w:t>
      </w:r>
      <w:r>
        <w:t xml:space="preserve">   ruler    </w:t>
      </w:r>
      <w:r>
        <w:t xml:space="preserve">   paper    </w:t>
      </w:r>
      <w:r>
        <w:t xml:space="preserve">   pencil    </w:t>
      </w:r>
      <w:r>
        <w:t xml:space="preserve">   pen    </w:t>
      </w:r>
      <w:r>
        <w:t xml:space="preserve">   scissors    </w:t>
      </w:r>
      <w:r>
        <w:t xml:space="preserve">   notebook    </w:t>
      </w:r>
      <w:r>
        <w:t xml:space="preserve">   eraser    </w:t>
      </w:r>
      <w:r>
        <w:t xml:space="preserve">   calculator    </w:t>
      </w:r>
      <w:r>
        <w:t xml:space="preserve">   book    </w:t>
      </w:r>
      <w:r>
        <w:t xml:space="preserve">   tool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tools</dc:title>
  <dcterms:created xsi:type="dcterms:W3CDTF">2021-10-11T16:09:04Z</dcterms:created>
  <dcterms:modified xsi:type="dcterms:W3CDTF">2021-10-11T16:09:04Z</dcterms:modified>
</cp:coreProperties>
</file>