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measuring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much/ 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school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bag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to keep school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pencil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writing instrument</w:t>
            </w:r>
          </w:p>
        </w:tc>
      </w:tr>
    </w:tbl>
    <w:p>
      <w:pPr>
        <w:pStyle w:val="WordBankMedium"/>
      </w:pPr>
      <w:r>
        <w:t xml:space="preserve">    casier    </w:t>
      </w:r>
      <w:r>
        <w:t xml:space="preserve">   sac a dos    </w:t>
      </w:r>
      <w:r>
        <w:t xml:space="preserve">   regle    </w:t>
      </w:r>
      <w:r>
        <w:t xml:space="preserve">   stylo    </w:t>
      </w:r>
      <w:r>
        <w:t xml:space="preserve">   bureau    </w:t>
      </w:r>
      <w:r>
        <w:t xml:space="preserve">   cantine    </w:t>
      </w:r>
      <w:r>
        <w:t xml:space="preserve">   cahier    </w:t>
      </w:r>
      <w:r>
        <w:t xml:space="preserve">   gomme    </w:t>
      </w:r>
      <w:r>
        <w:t xml:space="preserve">   informatique    </w:t>
      </w:r>
      <w:r>
        <w:t xml:space="preserve">   matieres    </w:t>
      </w:r>
      <w:r>
        <w:t xml:space="preserve">   trousse    </w:t>
      </w:r>
      <w:r>
        <w:t xml:space="preserve">   classeur    </w:t>
      </w:r>
      <w:r>
        <w:t xml:space="preserve">   Combien de    </w:t>
      </w:r>
      <w:r>
        <w:t xml:space="preserve">   EPS    </w:t>
      </w:r>
      <w:r>
        <w:t xml:space="preserve">   feuilles    </w:t>
      </w:r>
      <w:r>
        <w:t xml:space="preserve">   livre    </w:t>
      </w:r>
      <w:r>
        <w:t xml:space="preserve">   cours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vocabulary</dc:title>
  <dcterms:created xsi:type="dcterms:W3CDTF">2021-10-11T16:09:20Z</dcterms:created>
  <dcterms:modified xsi:type="dcterms:W3CDTF">2021-10-11T16:09:20Z</dcterms:modified>
</cp:coreProperties>
</file>