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dictionary    </w:t>
      </w:r>
      <w:r>
        <w:t xml:space="preserve">   achievement    </w:t>
      </w:r>
      <w:r>
        <w:t xml:space="preserve">   art    </w:t>
      </w:r>
      <w:r>
        <w:t xml:space="preserve">   assessment    </w:t>
      </w:r>
      <w:r>
        <w:t xml:space="preserve">   effort    </w:t>
      </w:r>
      <w:r>
        <w:t xml:space="preserve">   excellence    </w:t>
      </w:r>
      <w:r>
        <w:t xml:space="preserve">   external exam    </w:t>
      </w:r>
      <w:r>
        <w:t xml:space="preserve">   folder    </w:t>
      </w:r>
      <w:r>
        <w:t xml:space="preserve">   grades    </w:t>
      </w:r>
      <w:r>
        <w:t xml:space="preserve">   homework    </w:t>
      </w:r>
      <w:r>
        <w:t xml:space="preserve">   internal exam    </w:t>
      </w:r>
      <w:r>
        <w:t xml:space="preserve">   internet    </w:t>
      </w:r>
      <w:r>
        <w:t xml:space="preserve">   level    </w:t>
      </w:r>
      <w:r>
        <w:t xml:space="preserve">   library    </w:t>
      </w:r>
      <w:r>
        <w:t xml:space="preserve">   merit    </w:t>
      </w:r>
      <w:r>
        <w:t xml:space="preserve">   NCEA    </w:t>
      </w:r>
      <w:r>
        <w:t xml:space="preserve">   progress    </w:t>
      </w:r>
      <w:r>
        <w:t xml:space="preserve">   student    </w:t>
      </w:r>
      <w:r>
        <w:t xml:space="preserve">   task    </w:t>
      </w:r>
      <w:r>
        <w:t xml:space="preserve">   teacher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</dc:title>
  <dcterms:created xsi:type="dcterms:W3CDTF">2021-10-11T16:08:12Z</dcterms:created>
  <dcterms:modified xsi:type="dcterms:W3CDTF">2021-10-11T16:08:12Z</dcterms:modified>
</cp:coreProperties>
</file>