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 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favourite English ... is Mrs Winkler.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England students wear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eight ...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ride my ... to school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13.10h starts ... I like eating spaghettis.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school has 450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5a's ... is room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... is MAG.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9.30h to 9.55h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favourite subject is ... because I like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 **</dc:title>
  <dcterms:created xsi:type="dcterms:W3CDTF">2021-10-11T16:09:17Z</dcterms:created>
  <dcterms:modified xsi:type="dcterms:W3CDTF">2021-10-11T16:09:17Z</dcterms:modified>
</cp:coreProperties>
</file>