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Young    </w:t>
      </w:r>
      <w:r>
        <w:t xml:space="preserve">   Very    </w:t>
      </w:r>
      <w:r>
        <w:t xml:space="preserve">   Use    </w:t>
      </w:r>
      <w:r>
        <w:t xml:space="preserve">   Witch    </w:t>
      </w:r>
      <w:r>
        <w:t xml:space="preserve">   Tomorrow    </w:t>
      </w:r>
      <w:r>
        <w:t xml:space="preserve">   Sandwich    </w:t>
      </w:r>
      <w:r>
        <w:t xml:space="preserve">   Ready    </w:t>
      </w:r>
      <w:r>
        <w:t xml:space="preserve">   Pretty    </w:t>
      </w:r>
      <w:r>
        <w:t xml:space="preserve">   Off    </w:t>
      </w:r>
      <w:r>
        <w:t xml:space="preserve">   Neighbour    </w:t>
      </w:r>
      <w:r>
        <w:t xml:space="preserve">   Mother    </w:t>
      </w:r>
      <w:r>
        <w:t xml:space="preserve">   Love    </w:t>
      </w:r>
      <w:r>
        <w:t xml:space="preserve">   Keep    </w:t>
      </w:r>
      <w:r>
        <w:t xml:space="preserve">   Island    </w:t>
      </w:r>
      <w:r>
        <w:t xml:space="preserve">   How    </w:t>
      </w:r>
      <w:r>
        <w:t xml:space="preserve">   Grey    </w:t>
      </w:r>
      <w:r>
        <w:t xml:space="preserve">   Father    </w:t>
      </w:r>
      <w:r>
        <w:t xml:space="preserve">   Either    </w:t>
      </w:r>
      <w:r>
        <w:t xml:space="preserve">   Does    </w:t>
      </w:r>
      <w:r>
        <w:t xml:space="preserve">   Christmas    </w:t>
      </w:r>
      <w:r>
        <w:t xml:space="preserve">   Breakfast    </w:t>
      </w:r>
      <w:r>
        <w:t xml:space="preserve">   Address    </w:t>
      </w:r>
      <w:r>
        <w:t xml:space="preserve">   Heavy    </w:t>
      </w:r>
      <w:r>
        <w:t xml:space="preserve">   Wheel    </w:t>
      </w:r>
      <w:r>
        <w:t xml:space="preserve">   Seem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 </dc:title>
  <dcterms:created xsi:type="dcterms:W3CDTF">2021-10-11T16:08:34Z</dcterms:created>
  <dcterms:modified xsi:type="dcterms:W3CDTF">2021-10-11T16:08:34Z</dcterms:modified>
</cp:coreProperties>
</file>