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Should    </w:t>
      </w:r>
      <w:r>
        <w:t xml:space="preserve">   Paper    </w:t>
      </w:r>
      <w:r>
        <w:t xml:space="preserve">   Dark    </w:t>
      </w:r>
      <w:r>
        <w:t xml:space="preserve">   Winter    </w:t>
      </w:r>
      <w:r>
        <w:t xml:space="preserve">   Brother    </w:t>
      </w:r>
      <w:r>
        <w:t xml:space="preserve">   Mother    </w:t>
      </w:r>
      <w:r>
        <w:t xml:space="preserve">   Family    </w:t>
      </w:r>
      <w:r>
        <w:t xml:space="preserve">   Funny    </w:t>
      </w:r>
      <w:r>
        <w:t xml:space="preserve">   Begin    </w:t>
      </w:r>
      <w:r>
        <w:t xml:space="preserve">   Fish    </w:t>
      </w:r>
      <w:r>
        <w:t xml:space="preserve">   Children    </w:t>
      </w:r>
      <w:r>
        <w:t xml:space="preserve">   Open    </w:t>
      </w:r>
      <w:r>
        <w:t xml:space="preserve">   Often    </w:t>
      </w:r>
      <w:r>
        <w:t xml:space="preserve">   Letter    </w:t>
      </w:r>
      <w:r>
        <w:t xml:space="preserve">   Bench    </w:t>
      </w:r>
      <w:r>
        <w:t xml:space="preserve">   Beach    </w:t>
      </w:r>
      <w:r>
        <w:t xml:space="preserve">   Ahead    </w:t>
      </w:r>
      <w:r>
        <w:t xml:space="preserve">   Afternoon    </w:t>
      </w:r>
      <w:r>
        <w:t xml:space="preserve">   Among    </w:t>
      </w:r>
      <w:r>
        <w:t xml:space="preserve">   Animal    </w:t>
      </w:r>
      <w:r>
        <w:t xml:space="preserve">   Subtract    </w:t>
      </w:r>
      <w:r>
        <w:t xml:space="preserve">   Perhaps    </w:t>
      </w:r>
      <w:r>
        <w:t xml:space="preserve">   Happen    </w:t>
      </w:r>
      <w:r>
        <w:t xml:space="preserve">   Happy    </w:t>
      </w:r>
      <w:r>
        <w:t xml:space="preserve">   Asked,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</dc:title>
  <dcterms:created xsi:type="dcterms:W3CDTF">2021-10-11T16:08:48Z</dcterms:created>
  <dcterms:modified xsi:type="dcterms:W3CDTF">2021-10-11T16:08:48Z</dcterms:modified>
</cp:coreProperties>
</file>