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Schoolage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kai    </w:t>
      </w:r>
      <w:r>
        <w:t xml:space="preserve">   sevyn    </w:t>
      </w:r>
      <w:r>
        <w:t xml:space="preserve">   sevannah    </w:t>
      </w:r>
      <w:r>
        <w:t xml:space="preserve">   jaisyn    </w:t>
      </w:r>
      <w:r>
        <w:t xml:space="preserve">   tracy    </w:t>
      </w:r>
      <w:r>
        <w:t xml:space="preserve">   zakai    </w:t>
      </w:r>
      <w:r>
        <w:t xml:space="preserve">   demauri    </w:t>
      </w:r>
      <w:r>
        <w:t xml:space="preserve">   joi    </w:t>
      </w:r>
      <w:r>
        <w:t xml:space="preserve">   kelly    </w:t>
      </w:r>
      <w:r>
        <w:t xml:space="preserve">   janeesiya    </w:t>
      </w:r>
      <w:r>
        <w:t xml:space="preserve">   gio    </w:t>
      </w:r>
      <w:r>
        <w:t xml:space="preserve">   jaedon    </w:t>
      </w:r>
      <w:r>
        <w:t xml:space="preserve">   julio    </w:t>
      </w:r>
      <w:r>
        <w:t xml:space="preserve">   kovingtan    </w:t>
      </w:r>
      <w:r>
        <w:t xml:space="preserve">   marrionna    </w:t>
      </w:r>
      <w:r>
        <w:t xml:space="preserve">   marrsha    </w:t>
      </w:r>
      <w:r>
        <w:t xml:space="preserve">   marrje    </w:t>
      </w:r>
      <w:r>
        <w:t xml:space="preserve">   ema    </w:t>
      </w:r>
      <w:r>
        <w:t xml:space="preserve">   david    </w:t>
      </w:r>
      <w:r>
        <w:t xml:space="preserve">   tony    </w:t>
      </w:r>
      <w:r>
        <w:t xml:space="preserve">   isaiah    </w:t>
      </w:r>
      <w:r>
        <w:t xml:space="preserve">   andrew    </w:t>
      </w:r>
      <w:r>
        <w:t xml:space="preserve">   xavier    </w:t>
      </w:r>
      <w:r>
        <w:t xml:space="preserve">   jemeah    </w:t>
      </w:r>
      <w:r>
        <w:t xml:space="preserve">   luxor    </w:t>
      </w:r>
      <w:r>
        <w:t xml:space="preserve">   vivian    </w:t>
      </w:r>
      <w:r>
        <w:t xml:space="preserve">   merkira    </w:t>
      </w:r>
      <w:r>
        <w:t xml:space="preserve">   deon    </w:t>
      </w:r>
      <w:r>
        <w:t xml:space="preserve">   alijah    </w:t>
      </w:r>
      <w:r>
        <w:t xml:space="preserve">   aaliyah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Schoolage Class</dc:title>
  <dcterms:created xsi:type="dcterms:W3CDTF">2021-10-11T16:09:59Z</dcterms:created>
  <dcterms:modified xsi:type="dcterms:W3CDTF">2021-10-11T16:09:59Z</dcterms:modified>
</cp:coreProperties>
</file>