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Schooled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Farm    </w:t>
      </w:r>
      <w:r>
        <w:t xml:space="preserve">   Recovery    </w:t>
      </w:r>
      <w:r>
        <w:t xml:space="preserve">   Surgery    </w:t>
      </w:r>
      <w:r>
        <w:t xml:space="preserve">   Driving    </w:t>
      </w:r>
      <w:r>
        <w:t xml:space="preserve">   Culture    </w:t>
      </w:r>
      <w:r>
        <w:t xml:space="preserve">   Time    </w:t>
      </w:r>
      <w:r>
        <w:t xml:space="preserve">   Traveler    </w:t>
      </w:r>
      <w:r>
        <w:t xml:space="preserve">   Plum    </w:t>
      </w:r>
      <w:r>
        <w:t xml:space="preserve">   World    </w:t>
      </w:r>
      <w:r>
        <w:t xml:space="preserve">   Commune    </w:t>
      </w:r>
      <w:r>
        <w:t xml:space="preserve">   Flowers    </w:t>
      </w:r>
      <w:r>
        <w:t xml:space="preserve">   Society    </w:t>
      </w:r>
      <w:r>
        <w:t xml:space="preserve">   Peace    </w:t>
      </w:r>
      <w:r>
        <w:t xml:space="preserve">   Garland    </w:t>
      </w:r>
      <w:r>
        <w:t xml:space="preserve">   Foster Home    </w:t>
      </w:r>
      <w:r>
        <w:t xml:space="preserve">   Grandmother    </w:t>
      </w:r>
      <w:r>
        <w:t xml:space="preserve">   Sixities    </w:t>
      </w:r>
      <w:r>
        <w:t xml:space="preserve">   Hippies    </w:t>
      </w:r>
      <w:r>
        <w:t xml:space="preserve">   Capricorn    </w:t>
      </w:r>
      <w:r>
        <w:t xml:space="preserve">   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Schooled </dc:title>
  <dcterms:created xsi:type="dcterms:W3CDTF">2021-10-11T16:08:21Z</dcterms:created>
  <dcterms:modified xsi:type="dcterms:W3CDTF">2021-10-11T16:08:21Z</dcterms:modified>
</cp:coreProperties>
</file>