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Capricorn    </w:t>
      </w:r>
      <w:r>
        <w:t xml:space="preserve">   Public School    </w:t>
      </w:r>
      <w:r>
        <w:t xml:space="preserve">   Hospital    </w:t>
      </w:r>
      <w:r>
        <w:t xml:space="preserve">   Homeschooled    </w:t>
      </w:r>
      <w:r>
        <w:t xml:space="preserve">   Community Garland    </w:t>
      </w:r>
      <w:r>
        <w:t xml:space="preserve">   Upset    </w:t>
      </w:r>
      <w:r>
        <w:t xml:space="preserve">   Anger    </w:t>
      </w:r>
      <w:r>
        <w:t xml:space="preserve">   Missed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2021-10-11T16:09:48Z</dcterms:created>
  <dcterms:modified xsi:type="dcterms:W3CDTF">2021-10-11T16:09:48Z</dcterms:modified>
</cp:coreProperties>
</file>