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cut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uncertain cognitive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have a disposition to do or be something; be inclined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thick piece of material used in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sculpture of the head and shoulders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relieve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chemistry of compounds containing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characteristic to be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the environment in which a situation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any of the 12 pairs of curved arches of bone extending from the spine to or toward the sternum in humans (and similar bones in most vertebrates)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Schooled </dc:title>
  <dcterms:created xsi:type="dcterms:W3CDTF">2021-10-11T16:08:38Z</dcterms:created>
  <dcterms:modified xsi:type="dcterms:W3CDTF">2021-10-11T16:08:38Z</dcterms:modified>
</cp:coreProperties>
</file>