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Homeschool    </w:t>
      </w:r>
      <w:r>
        <w:t xml:space="preserve">   Mr. Kasigi    </w:t>
      </w:r>
      <w:r>
        <w:t xml:space="preserve">   Schooled    </w:t>
      </w:r>
      <w:r>
        <w:t xml:space="preserve">   Mrs. Donnelly    </w:t>
      </w:r>
      <w:r>
        <w:t xml:space="preserve">   Claverage    </w:t>
      </w:r>
      <w:r>
        <w:t xml:space="preserve">   Garland    </w:t>
      </w:r>
      <w:r>
        <w:t xml:space="preserve">   Darryl    </w:t>
      </w:r>
      <w:r>
        <w:t xml:space="preserve">   Sophie    </w:t>
      </w:r>
      <w:r>
        <w:t xml:space="preserve">   Naomi    </w:t>
      </w:r>
      <w:r>
        <w:t xml:space="preserve">   Zach    </w:t>
      </w:r>
      <w:r>
        <w:t xml:space="preserve">   Rain    </w:t>
      </w:r>
      <w:r>
        <w:t xml:space="preserve">   Capricorn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</dc:title>
  <dcterms:created xsi:type="dcterms:W3CDTF">2021-10-11T16:08:40Z</dcterms:created>
  <dcterms:modified xsi:type="dcterms:W3CDTF">2021-10-11T16:08:40Z</dcterms:modified>
</cp:coreProperties>
</file>