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SeventhGrade    </w:t>
      </w:r>
      <w:r>
        <w:t xml:space="preserve">   RaaMiddleSchool    </w:t>
      </w:r>
      <w:r>
        <w:t xml:space="preserve">   Mrs.Langston    </w:t>
      </w:r>
      <w:r>
        <w:t xml:space="preserve">   Desa    </w:t>
      </w:r>
      <w:r>
        <w:t xml:space="preserve">   GiftedandTalented    </w:t>
      </w:r>
      <w:r>
        <w:t xml:space="preserve">   Newspaper    </w:t>
      </w:r>
      <w:r>
        <w:t xml:space="preserve">   Schooled    </w:t>
      </w:r>
      <w:r>
        <w:t xml:space="preserve">   Fun    </w:t>
      </w:r>
      <w:r>
        <w:t xml:space="preserve">   Sophie    </w:t>
      </w:r>
      <w:r>
        <w:t xml:space="preserve">   Hugh    </w:t>
      </w:r>
      <w:r>
        <w:t xml:space="preserve">   Hippy    </w:t>
      </w:r>
      <w:r>
        <w:t xml:space="preserve">   Gordan    </w:t>
      </w:r>
      <w:r>
        <w:t xml:space="preserve">   Naomi    </w:t>
      </w:r>
      <w:r>
        <w:t xml:space="preserve">   Zach    </w:t>
      </w:r>
      <w:r>
        <w:t xml:space="preserve">  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2021-10-11T16:08:43Z</dcterms:created>
  <dcterms:modified xsi:type="dcterms:W3CDTF">2021-10-11T16:08:43Z</dcterms:modified>
</cp:coreProperties>
</file>