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knocked out Cap?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girl to give Cap a kiss at C-average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mask did Cap and Sophie wear at Cap's funeral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car did Rain buy after she sold the Farm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Sophie Favorite show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showed Cap his locker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Cap's first friend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Cap had a crush 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to tackle Cap during the Hoco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group Cap Started in C-average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Schooled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did Rain use to  describe what the outside world did to Cap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invention did Cap think was the best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Cap's  favorite thing about being an eight grade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helped Cap remember the names the best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Zack put in Cap's locker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2021-10-11T16:08:48Z</dcterms:created>
  <dcterms:modified xsi:type="dcterms:W3CDTF">2021-10-11T16:08:48Z</dcterms:modified>
</cp:coreProperties>
</file>